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12:00-15:00 Kässähuoneen laitteiden käytön opastus Nurmon kirjastossa</w:t>
      </w:r>
    </w:p>
    <w:p>
      <w:r>
        <w:t>Kässähuoneen laitteiden käytön 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