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Wiihde Areena</w:t>
      </w:r>
    </w:p>
    <w:p>
      <w:r>
        <w:t>23.5.2025 perjantai</w:t>
      </w:r>
    </w:p>
    <w:p>
      <w:pPr>
        <w:pStyle w:val="Heading1"/>
      </w:pPr>
      <w:r>
        <w:t>23.5.2025 perjantai</w:t>
      </w:r>
    </w:p>
    <w:p>
      <w:pPr>
        <w:pStyle w:val="Heading2"/>
      </w:pPr>
      <w:r>
        <w:t>19:00-21:00 Kahden Keikka - Saariluoma &amp; Wickström stand up -kiertue</w:t>
      </w:r>
    </w:p>
    <w:p>
      <w:r>
        <w:t>Kaksi stand up -esitystä yhden hinnalla!</w:t>
      </w:r>
    </w:p>
    <w:p>
      <w:r>
        <w:t>Peruslippu 39,50€, Ryhmälippu (väh. 10 hlöä) 37,00€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