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Levijoen nuorisoseura 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 xml:space="preserve">14:00-16:00 Tähtipölyä </w:t>
      </w:r>
    </w:p>
    <w:p>
      <w:r>
        <w:t xml:space="preserve">Musiikkikomedia Tähtipölyä Alajärvellä </w:t>
      </w:r>
    </w:p>
    <w:p>
      <w:r>
        <w:t>Lippu 15 €, ainoastaan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