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 xml:space="preserve">18:00-20:00 Tähtipölyä </w:t>
      </w:r>
    </w:p>
    <w:p>
      <w:r>
        <w:t xml:space="preserve">Musiikkikomedia Tähtipölyä Alajärvellä </w:t>
      </w:r>
    </w:p>
    <w:p>
      <w:r>
        <w:t>Lippu 15 €, ainoastaan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