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BAR15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21:00-23:00 KAUHIAT KARKELOT Burleskitapahtuma</w:t>
      </w:r>
    </w:p>
    <w:p>
      <w:r>
        <w:t>KAUHIAT KARKELOT-Rokkimimmejä ja rietastelijoita! Burleskitapahtuma Seinäjoella</w:t>
      </w:r>
    </w:p>
    <w:p>
      <w:r>
        <w:t>Lipun hinnat: Ennakkolippu: 14€ Ennakkolippu Ihanaa Elämää ry:n jäsenille 10€/hlö HUOM. ENNAKKOLIPUT MYYNNISSÄ klo 18.00 asti tapahtumapäivänä verkkokaupassa. Liput ovelta 17€/hlö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