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Loona Keramik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13:00-15:30 Lauantain kevätkeramiikkaa 22.3.-13.4.2025</w:t>
      </w:r>
    </w:p>
    <w:p>
      <w:r>
        <w:t>Keväinen keramiikkakurssi Seinäjoen Piirillä Loona Keramik- studiolla</w:t>
      </w:r>
    </w:p>
    <w:p>
      <w:r>
        <w:t>1 kerta 55€, 2 krt 80€, 3 krt, 130€ ja 4 krt 160€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