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14:00-21:30 STEAK &amp; BJOB DAY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