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</w:t>
      </w:r>
    </w:p>
    <w:p>
      <w:r>
        <w:t>18.4.2025 perjantai</w:t>
      </w:r>
    </w:p>
    <w:p>
      <w:pPr>
        <w:pStyle w:val="Heading1"/>
      </w:pPr>
      <w:r>
        <w:t>18.4.2025 perjantai</w:t>
      </w:r>
    </w:p>
    <w:p>
      <w:pPr>
        <w:pStyle w:val="Heading2"/>
      </w:pPr>
      <w:r>
        <w:t>11:00-15:00 Pääsiäisbrunssi Äärellä</w:t>
      </w:r>
    </w:p>
    <w:p>
      <w:r>
        <w:t xml:space="preserve">Tervetuloa maistuvalle pääsiäisbrunssille Äärellä Kalevan Navettaan! </w:t>
      </w:r>
    </w:p>
    <w:p>
      <w:r>
        <w:t>32,00/aikuiset, 16,00/alle 12-vuotiaat/Alle 3-v ilmaiseksi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