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Pirkanlinna</w:t>
      </w:r>
    </w:p>
    <w:p>
      <w:r>
        <w:t>27.4.2025 sunnuntai</w:t>
      </w:r>
    </w:p>
    <w:p>
      <w:pPr>
        <w:pStyle w:val="Heading1"/>
      </w:pPr>
      <w:r>
        <w:t>27.4.2025 sunnuntai</w:t>
      </w:r>
    </w:p>
    <w:p>
      <w:pPr>
        <w:pStyle w:val="Heading2"/>
      </w:pPr>
      <w:r>
        <w:t>13:30-15:30 Lattarikevään jatkoa!</w:t>
      </w:r>
    </w:p>
    <w:p>
      <w:r>
        <w:t>Tututstutaan Salsan ja Bachatan askeliin</w:t>
      </w:r>
    </w:p>
    <w:p>
      <w:r>
        <w:t>Molemmat kerrat 15e, vain toinen kerta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