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Ähtärin keskusta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17:00-20:00 Omenapuun leikkaus -kurssi</w:t>
      </w:r>
    </w:p>
    <w:p>
      <w:r>
        <w:t>Omenapuun leikkaus -kurssi</w:t>
      </w:r>
    </w:p>
    <w:p>
      <w:r>
        <w:t>10 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