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IKH Areena</w:t>
      </w: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18:30-20:30 Karhubasketin kotipeli</w:t>
      </w:r>
    </w:p>
    <w:p>
      <w:r>
        <w:t>Karhubasket vs. Salon Vilpas</w:t>
      </w:r>
    </w:p>
    <w:p>
      <w:r>
        <w:t>20€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