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 xml:space="preserve">19:00-20:00 Maija Pokela - Lohdun sanoja </w:t>
      </w:r>
    </w:p>
    <w:p>
      <w:r>
        <w:t>Maija Pokela saapuu debyyttisooloalbuminsa levynjulkaisukiertueella Seinäjoelle Kalevan Navettaan.</w:t>
      </w:r>
    </w:p>
    <w:p>
      <w:r>
        <w:t>Liput 17/12/5€ ennakkoon Netticketistä tai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