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10:00-15:15 Lentopallon C-tyttöjen välierät</w:t>
      </w:r>
    </w:p>
    <w:p>
      <w:r>
        <w:t>Lentopalloturnaus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