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Frami B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11:30-14:30 Green ICT -kiertue Seinäjoella - Ratkaisuja kestävään tulevaisuuteen</w:t>
      </w:r>
    </w:p>
    <w:p>
      <w:r>
        <w:t>Green ICT -kiertue 2025 tuo yhteen ICT-alan asiantuntijat keskustelemaan vihreän siirtymän haasteista, mahdollisuuksista ja ratkaisuista.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