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Kirkonkylän koulun sali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17:00-18:00 TAMMELIN - SÄVELLYSKONSERTIT  ”APRILLIN PÄIVÄN ETKOT”</w:t>
      </w:r>
    </w:p>
    <w:p>
      <w:r>
        <w:t>Yli 50-h. puh.orkesteri ja kuoro, joht. J. Tammelin, Jalasjärven soittokunta, Äänivallin mieslaulajia, Kurikan musiikkiopistol.+ irtolaisia</w:t>
      </w:r>
    </w:p>
    <w:p>
      <w:r>
        <w:t>15 € (vain ovelta)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