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Seinäjoen Elinkeinotalo </w:t>
      </w:r>
    </w:p>
    <w:p>
      <w:r>
        <w:t>24.3.2025 maanantai</w:t>
      </w:r>
    </w:p>
    <w:p>
      <w:pPr>
        <w:pStyle w:val="Heading1"/>
      </w:pPr>
      <w:r>
        <w:t>24.3.2025 maanantai</w:t>
      </w:r>
    </w:p>
    <w:p>
      <w:pPr>
        <w:pStyle w:val="Heading2"/>
      </w:pPr>
      <w:r>
        <w:t xml:space="preserve">17:30-19:30 Varjon voima/Mia Ulvila </w:t>
      </w:r>
    </w:p>
    <w:p>
      <w:r>
        <w:t xml:space="preserve">Lakeuden henkinen seura järjestää luennon </w:t>
      </w:r>
    </w:p>
    <w:p>
      <w:r>
        <w:t>Ovimaksu: jäsenet 10€, muut 15€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