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30.3.2025 sunnuntai</w:t>
      </w:r>
    </w:p>
    <w:p>
      <w:pPr>
        <w:pStyle w:val="Heading1"/>
      </w:pPr>
      <w:r>
        <w:t>30.3.2025 sunnuntai</w:t>
      </w:r>
    </w:p>
    <w:p>
      <w:pPr>
        <w:pStyle w:val="Heading2"/>
      </w:pPr>
      <w:r>
        <w:t>13:00-14:00 TAMMELIN - SÄVELLYSKONSERTIT "Aprillin päivän etkot"</w:t>
      </w:r>
    </w:p>
    <w:p>
      <w:r>
        <w:t>* Yli 50-henk puh.orkesteri &amp; kuoro, joht. J. Tammelin, Jalasjärven soittokunta, Äänivallin mieslaulajia, Kurikan mus.opistol. ja irtolaisia</w:t>
      </w:r>
    </w:p>
    <w:p>
      <w:r>
        <w:t>Liput 15 € (vain ovelta)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