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13.6.2025 perjantai</w:t>
      </w:r>
    </w:p>
    <w:p>
      <w:pPr>
        <w:pStyle w:val="Heading1"/>
      </w:pPr>
      <w:r>
        <w:t>13.6.2025-15.6.2025</w:t>
      </w:r>
    </w:p>
    <w:p>
      <w:pPr>
        <w:pStyle w:val="Heading2"/>
      </w:pPr>
      <w:r>
        <w:t>20:00-03:00 Haku Päällä -festivaali 2025</w:t>
      </w:r>
    </w:p>
    <w:p>
      <w:r>
        <w:t>Jo yli kahdenkymmenen vuoden ajan on Kurikassa järjestetty Haku Päällä -festivaalit rakkauren tähären! ❤️</w:t>
      </w:r>
    </w:p>
    <w:p>
      <w:r>
        <w:t>Liput alkaen 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