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Törnävän sairaala-alue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12:00-18:00 Piirin kekri</w:t>
      </w:r>
    </w:p>
    <w:p>
      <w:r>
        <w:t>Piirin kekri - koko Etelä-Pohjanmaan sadonkorjuujuhla Piirillä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