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 xml:space="preserve">17:00-18:00 Kuula-opiston kevätkonsertti </w:t>
      </w:r>
    </w:p>
    <w:p>
      <w:r>
        <w:t>Kuula-opiston kevätkonsertti Isonkyrön kirjastossa keskiviikkona 9.4.2025 klo 17.00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