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18:00-19:30 Elämäni rakkausbiisit -konsertti</w:t>
      </w:r>
    </w:p>
    <w:p>
      <w:r>
        <w:t>Konsertissa kuullaan viiden kurikkalaisille tutun ihmisen elämän rakkausbiisi livebändin esittämänä sekä tarinan biisin takaa.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