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11.4.2025 perjantai</w:t>
      </w:r>
    </w:p>
    <w:p>
      <w:pPr>
        <w:pStyle w:val="Heading1"/>
      </w:pPr>
      <w:r>
        <w:t>11.4.2025 perjantai</w:t>
      </w:r>
    </w:p>
    <w:p>
      <w:pPr>
        <w:pStyle w:val="Heading2"/>
      </w:pPr>
      <w:r>
        <w:t>18:00-20:25 Eikä yksikään pelastunut | Seinäjoen kaupunginteatteri</w:t>
      </w:r>
    </w:p>
    <w:p>
      <w:r>
        <w:t>Rakastetun Agatha Christien luetuin ja tunnetuin murhamysteeri.</w:t>
      </w:r>
    </w:p>
    <w:p>
      <w:r>
        <w:t>Peruslippu 44 €, eläkeläinen 42 €, opiskelija 31 €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