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Seinäjoen kaupunginteatteri</w:t>
      </w:r>
    </w:p>
    <w:p>
      <w:r>
        <w:t>29.3.2025 lauantai</w:t>
      </w:r>
    </w:p>
    <w:p>
      <w:pPr>
        <w:pStyle w:val="Heading1"/>
      </w:pPr>
      <w:r>
        <w:t>29.3.2025 lauantai</w:t>
      </w:r>
    </w:p>
    <w:p>
      <w:pPr>
        <w:pStyle w:val="Heading2"/>
      </w:pPr>
      <w:r>
        <w:t>13:00-15:25 Eikä yksikään pelastunut | Seinäjoen kaupunginteatteri</w:t>
      </w:r>
    </w:p>
    <w:p>
      <w:r>
        <w:t>Rakastetun Agatha Christien luetuin ja tunnetuin murhamysteeri.</w:t>
      </w:r>
    </w:p>
    <w:p>
      <w:r>
        <w:t>Peruslippu 44 €, eläkeläinen 42 €, opiskelija 31 €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