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13.3.2025 torstai</w:t>
      </w:r>
    </w:p>
    <w:p>
      <w:pPr>
        <w:pStyle w:val="Heading1"/>
      </w:pPr>
      <w:r>
        <w:t>13.3.2025 torstai</w:t>
      </w:r>
    </w:p>
    <w:p>
      <w:pPr>
        <w:pStyle w:val="Heading2"/>
      </w:pPr>
      <w:r>
        <w:t>18:15-20:30 Piina | Seinäjoen kaupunginteatteri</w:t>
      </w:r>
    </w:p>
    <w:p>
      <w:r>
        <w:t>Stephen Kingin Piina-romaaniin perustuva psykologinen jännäri.</w:t>
      </w:r>
    </w:p>
    <w:p>
      <w:r>
        <w:t>Peruslippu 41 €, opiskelija 30 €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