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 Jääkärimuseo</w:t>
      </w:r>
    </w:p>
    <w:p>
      <w:r>
        <w:t>1.7.2025 tiistai</w:t>
      </w:r>
    </w:p>
    <w:p>
      <w:pPr>
        <w:pStyle w:val="Heading1"/>
      </w:pPr>
      <w:r>
        <w:t>1.7.2025-26.8.2025</w:t>
      </w:r>
    </w:p>
    <w:p>
      <w:pPr>
        <w:pStyle w:val="Heading2"/>
      </w:pPr>
      <w:r>
        <w:t>15:00-15:00 Opastuskierros Suomen jääkärimuseossa</w:t>
      </w:r>
    </w:p>
    <w:p>
      <w:r>
        <w:t>Opastettu kierros Suomen jääkärimuseossa tarjoushintaan 20 €, maks. 20 henkilölle</w:t>
      </w:r>
    </w:p>
    <w:p>
      <w:r>
        <w:t xml:space="preserve">5 €/ 3 €/ 0 €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