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IKH Areena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20:00-02:00 Pate Mustajärvi -konsertti</w:t>
      </w:r>
    </w:p>
    <w:p>
      <w:r>
        <w:t xml:space="preserve">Tuhansien keikkojen virtuoosi, Pate Mustajärven kevään kiertue starttaa Etelä-Pohjanmaalta IKH Areenalta!     </w:t>
      </w:r>
    </w:p>
    <w:p>
      <w:r>
        <w:t>39€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