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IKH Areena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19:00-02:00 Anssi Kelan albuminjulkaisukiertue, mukana myös Elonkerjuu!</w:t>
      </w:r>
    </w:p>
    <w:p>
      <w:r>
        <w:t>Anssi Kela keikalle IKH Areenalle 10.5.2025, samana iltana lavalla nähdään myös pohojalainen bändi Elonkerjuu!</w:t>
      </w:r>
    </w:p>
    <w:p>
      <w:r>
        <w:t>34,90€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