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Lappajärven kesäteatteri</w:t>
      </w:r>
    </w:p>
    <w:p>
      <w:r>
        <w:t>25.7.2025 perjantai</w:t>
      </w:r>
    </w:p>
    <w:p>
      <w:pPr>
        <w:pStyle w:val="Heading1"/>
      </w:pPr>
      <w:r>
        <w:t>25.7.2025 perjantai</w:t>
      </w:r>
    </w:p>
    <w:p>
      <w:pPr>
        <w:pStyle w:val="Heading2"/>
      </w:pPr>
      <w:r>
        <w:t>19:00-21:00 ONEVIOLIN - Kesä 2025</w:t>
      </w:r>
    </w:p>
    <w:p>
      <w:r>
        <w:t>ONEVIOLIN on suomalainen viulisti, joka ylittää eri musiikkityylien rajoja maailmanlaajuisesti uniikilla konseptillaan.</w:t>
      </w:r>
    </w:p>
    <w:p>
      <w:r>
        <w:t>37,00 €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