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19:00-21:00 Lustiteatteri esittää Sakari Pipatin näytelmän MUISTILÄÄKE, ohj Taina Hakalahti</w:t>
      </w:r>
    </w:p>
    <w:p>
      <w:r>
        <w:t>Kertomus kauppiaasta, joka EU:n puristuksessa joutuu luopua kyläkaupan pitämistä</w:t>
      </w:r>
    </w:p>
    <w:p>
      <w:r>
        <w:t>15€ käteinen tai Mobilepay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