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14:00-16:00 Jamppa Tuominen - Musiikkinäytelmä</w:t>
      </w:r>
    </w:p>
    <w:p>
      <w:r>
        <w:t>Jamppa Tuominen musiikkinäytelmä saapuu Lappajärven kesäteatteriin 27.7.2025 klo 18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