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Terrace Kirppu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16:00-00:30 Terrace Kirpun avajaiset / Kullervo x Häjyt</w:t>
      </w:r>
    </w:p>
    <w:p>
      <w:r>
        <w:t>Ensimmäistä kertaa live-esiintyjä jo avajaisissa ! Rantalavalle saapuu Kullervo x HÄJYT !</w:t>
      </w:r>
    </w:p>
    <w:p>
      <w:r>
        <w:t>10€ ennakkoon ja ovelta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