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18:30-20:31 Lentopallon Mestaruusliiga</w:t>
      </w:r>
    </w:p>
    <w:p>
      <w:r>
        <w:t>JymyVolley - Liigaploki</w:t>
      </w:r>
    </w:p>
    <w:p>
      <w:r>
        <w:t>17/11€   -2€ paikanpäällä S-etukortilla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