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18:00-20:00 Jussi Simola Stand Up Show</w:t>
      </w:r>
    </w:p>
    <w:p>
      <w:r>
        <w:t>Kovassa suosiossa oleva Jussi Simola saapuu Lappajärven kesäteatterii 2.8.2025 klo 18</w:t>
      </w:r>
    </w:p>
    <w:p>
      <w:r>
        <w:t>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