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18:00-21:00 KIRKA - Hetki Lyö Musikaali</w:t>
      </w:r>
    </w:p>
    <w:p>
      <w:r>
        <w:t xml:space="preserve">Kirka-musikaali valtaa Lappajärven kesäteatterin Ti 15.7. klo 18.00! </w:t>
      </w:r>
    </w:p>
    <w:p>
      <w:r>
        <w:t>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