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18:00-20:00 Badding musikaali - Paratiisi</w:t>
      </w:r>
    </w:p>
    <w:p>
      <w:r>
        <w:t>Badding - Paratiisi Lappajärven kesäteatterin lavalla 18.7 klo 18 !</w:t>
      </w:r>
    </w:p>
    <w:p>
      <w:r>
        <w:t>38,5€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