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Peräseinäjoen monipalvelukirjasto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17:30-18:30 Taiteen voima -etäluentosarja Peräseinäjoen kirjastossa</w:t>
      </w:r>
    </w:p>
    <w:p>
      <w:r>
        <w:t>Miten taide muovaa maailmaa ja meitä sen mukana? Taiteen voima -etäluentosarja käsittelee taiteen ja kulttuurihyvinvoinnin merkitystä.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