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Peräseinäjoen monipalvelukirjasto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17:30-18:30 Kirjaston päivän 19.3. kuntavaalipaneelin  etäkatsomo Peräseinäjoen kirjastossa</w:t>
      </w:r>
    </w:p>
    <w:p>
      <w:r>
        <w:t>Kuntavaalipaneeli Peräseinäjoen kirjaston tapahtuma-alueella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