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Frami C</w:t>
      </w:r>
    </w:p>
    <w:p>
      <w:r>
        <w:t>14.4.2025 maanantai</w:t>
      </w:r>
    </w:p>
    <w:p>
      <w:pPr>
        <w:pStyle w:val="Heading1"/>
      </w:pPr>
      <w:r>
        <w:t>14.4.2025 maanantai</w:t>
      </w:r>
    </w:p>
    <w:p>
      <w:pPr>
        <w:pStyle w:val="Heading2"/>
      </w:pPr>
      <w:r>
        <w:t>14:00-16:00 Tohtoriopinnot -infotilaisuus</w:t>
      </w:r>
    </w:p>
    <w:p>
      <w:r>
        <w:t xml:space="preserve">Tule mukaan kuulemaan Tampereen yliopiston ja Vaasan yliopiston tarjoamista mahdollisuuksista tohtoriopintoihin.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