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Nurmohalli</w:t>
      </w:r>
    </w:p>
    <w:p>
      <w:r>
        <w:t>14.3.2025 perjantai</w:t>
      </w:r>
    </w:p>
    <w:p>
      <w:pPr>
        <w:pStyle w:val="Heading1"/>
      </w:pPr>
      <w:r>
        <w:t>14.3.2025 perjantai</w:t>
      </w:r>
    </w:p>
    <w:p>
      <w:pPr>
        <w:pStyle w:val="Heading2"/>
      </w:pPr>
      <w:r>
        <w:t>18:30-20:30 Lentopallon mestaruusliiga</w:t>
      </w:r>
    </w:p>
    <w:p>
      <w:r>
        <w:t>JymyVolley - Liigaploki</w:t>
      </w:r>
    </w:p>
    <w:p>
      <w:r>
        <w:t>17/11€  -2€ S-etukortilla paikan päällä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