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Pojanluoman Seurala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10:00-14:30 Pojanluoma voi hyvin!</w:t>
      </w:r>
    </w:p>
    <w:p>
      <w:r>
        <w:t>Tervetuloa Pojanluoman kylälle liikunnalliseen hyvinvointipäivään.</w:t>
      </w:r>
    </w:p>
    <w:p>
      <w:r>
        <w:t xml:space="preserve">Tapahtuma on osittain ilmainen ja osin maksullinen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