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 xml:space="preserve">18:00-20:00 OmaSP Bingo Nuorisoseuralla 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