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16:00-17:00 Konetekniikan polkuopintojen infotilaisuus Kauhajoella</w:t>
      </w:r>
    </w:p>
    <w:p>
      <w:r>
        <w:t>Tule kuulemaan, miten voit lähteä opiskelemaan konetekniikan insinööriksi polkuopiskelun kautta!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