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Wilhola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09:00-11:00 Perheiden liikunta-aamupäivät Jalasjärvellä</w:t>
      </w:r>
    </w:p>
    <w:p>
      <w:r>
        <w:t>Wilholassa temppurata, vapaata liikuntaa ja perhekerho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