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Valo-Valmennusyhdistys ry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08:00-09:00 Teams-aamukaffit työnantajille</w:t>
      </w:r>
    </w:p>
    <w:p>
      <w:r>
        <w:t xml:space="preserve">Tervetuloa rennoille Teams-aamukaffeille!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