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15:30-17:30 Osuuskauppa KPO:n ilmainen kesärieha-kiertue Lappajärvi</w:t>
      </w:r>
    </w:p>
    <w:p>
      <w:r>
        <w:t>Tapahtumassa pomppulinnoja, kivaa yhdessä tekemistä Apsin ja Onnin kanssa, pientä naposteltavaa sekä vapaata liikuntaa.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