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17:00-20:00 Avoimen iltamat Seinäjoella - pääpuhujana Perttu Pölönen</w:t>
      </w:r>
    </w:p>
    <w:p>
      <w:r>
        <w:t xml:space="preserve">Unelmoi, uskalla, uudistu – tulevaisuuden taidot haltuun!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