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Karvalan nuorisoseura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>12:00-14:00 Lohikeitto Karvalan Nuorisoseuralla</w:t>
      </w:r>
    </w:p>
    <w:p>
      <w:r>
        <w:t>Perinteinen kesäpäivän lounas Karvalan Nuorisoseuralla sunnuntaina 6.7.25 klo 12-14</w:t>
      </w:r>
    </w:p>
    <w:p>
      <w:r>
        <w:t>Aikuiset 10 euroa, lapset 5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