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Anita Koo on yksi kohteista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10:00-15:00 Pihakirppiskierros Evijärvellä</w:t>
      </w:r>
    </w:p>
    <w:p>
      <w:r>
        <w:t>Noin 30 myyjää eri puolilla pitäjää, suuhunpantavaa, poniajelua  ja paljon muuta mukavaa!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