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Närvijoen vapaa-ajan alue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09:00-12:00 Perheiden aamupäivä Närvijoen vapaa-ajan alueella</w:t>
      </w:r>
    </w:p>
    <w:p>
      <w:r>
        <w:t>Perheille yhteistä puuhaa ja saunat lämpimänä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