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 xml:space="preserve">18:00-19:30 Yhdistysten palvelut – suunnitellaan yhdessä!​ </w:t>
      </w:r>
    </w:p>
    <w:p>
      <w:r>
        <w:t xml:space="preserve">Tervetuloa mukaan kuulemaan ja oppimaan yhdistyksen palveluiden suunnittelemisesta ja kehittämisestä!​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